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名家读古诗</w:t>
      </w:r>
    </w:p>
    <w:p>
      <w:r>
        <w:rPr>
          <w:rFonts w:ascii="宋体" w:hAnsi="宋体" w:eastAsia="宋体"/>
          <w:sz w:val="24"/>
        </w:rPr>
        <w:t>西渡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9787801773715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本书选录了朱自清、闻一多、朱光潜、俞平伯、林庚等十八位现代名家解读从《诗经》到《西洲曲》、从屈原到庾信的文章五十一篇，涉及这一时期的诗歌七十三首。</w:t>
      </w:r>
    </w:p>
    <w:p/>
    <w:p>
      <w:r>
        <w:t>本书出售、求购地址：https://www.jiaokey.com/book/detail/11482302.html</w:t>
      </w:r>
    </w:p>
    <w:p>
      <w:r>
        <w:t>更多诗歌、韵文图书推荐：https://www.jiaokey.com</w:t>
      </w:r>
    </w:p>
    <w:p>
      <w:r>
        <w:t>西渡 其他作品：https://www.jiaokey.com/tag/西渡.html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关键词搜索：https://www.jiaokey.com/tag/古典诗歌-文学欣赏-中国.html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