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姜亮夫文录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姜亮夫文录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本书出售、求购地址：https://www.jiaokey.com/book/detail/11482274.html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关键词搜索：https://www.jiaokey.com/tag/姜亮夫文录.html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