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楚辞通故  3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楚辞通故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本书出售、求购地址：https://www.jiaokey.com/book/detail/11482272.html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关键词搜索：https://www.jiaokey.com/tag/楚辞通故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