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小说·散文  苏北部分  下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小说·散文  苏北部分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本书出售、求购地址：https://www.jiaokey.com/book/detail/11482268.html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关键词搜索：https://www.jiaokey.com/tag/小说·散文  苏北部分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