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戏剧·曲艺  苏北部分  下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戏剧·曲艺  苏北部分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本书出售、求购地址：https://www.jiaokey.com/book/detail/11482266.html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关键词搜索：https://www.jiaokey.com/tag/戏剧·曲艺  苏北部分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