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书名：冲破儿童学习困境行动指南</w:t>
      </w:r>
    </w:p>
    <w:p>
      <w:r>
        <w:t>作者：王廷礼，梅建主编</w:t>
      </w:r>
    </w:p>
    <w:p>
      <w:r>
        <w:t>出版社：北京：中国妇女出版社</w:t>
      </w:r>
    </w:p>
    <w:p>
      <w:r>
        <w:t>出版日期：2005.10</w:t>
      </w:r>
    </w:p>
    <w:p>
      <w:r>
        <w:t>总页数：408</w:t>
      </w:r>
    </w:p>
    <w:p>
      <w:r>
        <w:t>更多请访问教客网: www.jiaokey.com</w:t>
      </w:r>
    </w:p>
    <w:p>
      <w:r>
        <w:t>冲破儿童学习困境行动指南 评论地址：https://www.jiaokey.com/book/detail/11482238.html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