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新型黑白电视机的万用表检修实例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新型黑白电视机的万用表检修实例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本书出售、求购地址：https://www.jiaokey.com/book/detail/11482237.html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关键词搜索：https://www.jiaokey.com/tag/新型黑白电视机的万用表检修实例.html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