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书名：彩电检修思路·技巧·实例</w:t>
      </w:r>
    </w:p>
    <w:p>
      <w:r>
        <w:t>作者：蒋秀欣，张春民编著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总页数：269</w:t>
      </w:r>
    </w:p>
    <w:p>
      <w:r>
        <w:t>更多请访问教客网: www.jiaokey.com</w:t>
      </w:r>
    </w:p>
    <w:p>
      <w:r>
        <w:t>彩电检修思路·技巧·实例 评论地址：https://www.jiaokey.com/book/detail/11482235.html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