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书名：计算机系统概论</w:t>
      </w:r>
    </w:p>
    <w:p>
      <w:r>
        <w:t>作者：贾文举主编</w:t>
      </w:r>
    </w:p>
    <w:p>
      <w:r>
        <w:t>出版社：东营：石油大学出版社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计算机系统概论 评论地址：https://www.jiaokey.com/book/detail/11482229.html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