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里约后五年  环境政策的创新</w:t>
      </w:r>
    </w:p>
    <w:p>
      <w:r>
        <w:rPr>
          <w:rFonts w:ascii="宋体" w:hAnsi="宋体" w:eastAsia="宋体"/>
          <w:sz w:val="24"/>
        </w:rPr>
        <w:t>K.哈密尔顿（Kirk Hamilton）等著；张庆丰等译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里约后五年  环境政策的创新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K.哈密尔顿（Kirk Hamilton）等著；张庆丰等译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本书出售、求购地址：https://www.jiaokey.com/book/detail/11482200.html</w:t>
      </w:r>
    </w:p>
    <w:p>
      <w:r>
        <w:t>更多相关图书推荐：https://www.jiaokey.com</w:t>
      </w:r>
    </w:p>
    <w:p>
      <w:r>
        <w:t>K.哈密尔顿（Kirk Hamilton）等著；张庆丰等译 其他作品：https://www.jiaokey.com/tag/K.哈密尔顿（Kirk Hamilton）等著；张庆丰等译.html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关键词搜索：https://www.jiaokey.com/tag/里约后五年  环境政策的创新.html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