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</w:t>
      </w:r>
    </w:p>
    <w:p>
      <w:r>
        <w:t>作者：张家口地区林业局，张家口市宣化区葡萄研究所编</w:t>
      </w:r>
    </w:p>
    <w:p>
      <w:r>
        <w:t>出版社：石家庄：河北人民出版社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葡萄 评论地址：https://www.jiaokey.com/book/detail/11482163.html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