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书名：傅里叶变换及其应用  第3版</w:t>
      </w:r>
    </w:p>
    <w:p>
      <w:r>
        <w:t>作者：（美）罗纳德·N. 布雷斯韦尔（Ronald N. Bracewell）著；殷勤业，张建国译</w:t>
      </w:r>
    </w:p>
    <w:p>
      <w:r>
        <w:t>出版社：西安：西安交通大学出版社</w:t>
      </w:r>
    </w:p>
    <w:p>
      <w:r>
        <w:t>出版日期：2005.09</w:t>
      </w:r>
    </w:p>
    <w:p>
      <w:r>
        <w:t>总页数：480</w:t>
      </w:r>
    </w:p>
    <w:p>
      <w:r>
        <w:t>更多请访问教客网: www.jiaokey.com</w:t>
      </w:r>
    </w:p>
    <w:p>
      <w:r>
        <w:t>傅里叶变换及其应用  第3版 评论地址：https://www.jiaokey.com/book/detail/11482158.html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