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椭圆曲线密码学导论</w:t>
      </w:r>
    </w:p>
    <w:p>
      <w:r>
        <w:rPr>
          <w:rFonts w:ascii="宋体" w:hAnsi="宋体" w:eastAsia="宋体"/>
          <w:sz w:val="24"/>
        </w:rPr>
        <w:t>（加）Darrel Hankerson，（加）Alfred Menezes，（加）Scott Vanstone著；张焕国等译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椭圆曲线密码学导论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（加）Darrel Hankerson，（加）Alfred Menezes，（加）Scott Vanstone著；张焕国等译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本书出售、求购地址：https://www.jiaokey.com/book/detail/11482156.html</w:t>
      </w:r>
    </w:p>
    <w:p>
      <w:r>
        <w:t>更多相关图书推荐：https://www.jiaokey.com</w:t>
      </w:r>
    </w:p>
    <w:p>
      <w:r>
        <w:t>（加）Darrel Hankerson，（加）Alfred Menezes，（加）Scott Vanstone著；张焕国等译 其他作品：https://www.jiaokey.com/tag/（加）Darrel Hankerson，（加）Alfred Menezes，（加）Scott Vanstone著；张焕国等译.html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关键词搜索：https://www.jiaokey.com/tag/椭圆曲线密码学导论.html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