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铸造金属和瓷修复体牙体预备的基本原则</w:t>
      </w:r>
    </w:p>
    <w:p>
      <w:r>
        <w:rPr>
          <w:rFonts w:ascii="宋体" w:hAnsi="宋体" w:eastAsia="宋体"/>
          <w:sz w:val="24"/>
        </w:rPr>
        <w:t>HERBERTT.SHILLINGBURG等编著；刘荣森主译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铸造金属和瓷修复体牙体预备的基本原则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HERBERTT.SHILLINGBURG等编著；刘荣森主译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本书出售、求购地址：https://www.jiaokey.com/book/detail/11482148.html</w:t>
      </w:r>
    </w:p>
    <w:p>
      <w:r>
        <w:t>更多相关图书推荐：https://www.jiaokey.com</w:t>
      </w:r>
    </w:p>
    <w:p>
      <w:r>
        <w:t>HERBERTT.SHILLINGBURG等编著；刘荣森主译 其他作品：https://www.jiaokey.com/tag/HERBERTT.SHILLINGBURG等编著；刘荣森主译.html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关键词搜索：https://www.jiaokey.com/tag/铸造金属和瓷修复体牙体预备的基本原则.html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