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书名：水稻双千斤栽培技术</w:t>
      </w:r>
    </w:p>
    <w:p>
      <w:r>
        <w:t>作者：广东省农林水科学技术服务站革命委员会编</w:t>
      </w:r>
    </w:p>
    <w:p>
      <w:r>
        <w:t>出版社：广州：广东人民出版社</w:t>
      </w:r>
    </w:p>
    <w:p>
      <w:r>
        <w:t>出版日期：1970.12</w:t>
      </w:r>
    </w:p>
    <w:p>
      <w:r>
        <w:t>总页数：60</w:t>
      </w:r>
    </w:p>
    <w:p>
      <w:r>
        <w:t>更多请访问教客网: www.jiaokey.com</w:t>
      </w:r>
    </w:p>
    <w:p>
      <w:r>
        <w:t>水稻双千斤栽培技术 评论地址：https://www.jiaokey.com/book/detail/11482124.html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