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铁鹿游宫记  上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铁鹿游宫记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本书出售、求购地址：https://www.jiaokey.com/book/detail/11482072.html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关键词搜索：https://www.jiaokey.com/tag/铁鹿游宫记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