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书名：文明的冲突与融合：日本现代化研究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文明的冲突与融合：日本现代化研究 评论地址：https://www.jiaokey.com/book/detail/11482032.html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