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书名：电视媒介经济学</w:t>
      </w:r>
    </w:p>
    <w:p>
      <w:r>
        <w:t>作者：赵化勇，孟建主编；吴克宇著</w:t>
      </w:r>
    </w:p>
    <w:p>
      <w:r>
        <w:t>出版社：北京：华夏出版社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电视媒介经济学 评论地址：https://www.jiaokey.com/book/detail/11482009.html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