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书名：休闲幽默</w:t>
      </w:r>
    </w:p>
    <w:p>
      <w:r>
        <w:t>作者：宝宝编；星尘工作室图</w:t>
      </w:r>
    </w:p>
    <w:p>
      <w:r>
        <w:t>出版社：西安：陕西旅游出版社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休闲幽默 评论地址：https://www.jiaokey.com/book/detail/11481911.html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