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书名：21世纪商品营业员快速成交101个法则</w:t>
      </w:r>
    </w:p>
    <w:p>
      <w:r>
        <w:t>作者：闻古今著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21世纪商品营业员快速成交101个法则 评论地址：https://www.jiaokey.com/book/detail/11481904.html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