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道魔小旋风  2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道魔小旋风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本书出售、求购地址：https://www.jiaokey.com/book/detail/11481894.html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关键词搜索：https://www.jiaokey.com/tag/道魔小旋风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