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书名：医学救护与防残</w:t>
      </w:r>
    </w:p>
    <w:p>
      <w:r>
        <w:t>作者：崔传德，袁军编著；中国&lt;font color=Red&gt;残&lt;/font&gt;疾人联合会编</w:t>
      </w:r>
    </w:p>
    <w:p>
      <w:r>
        <w:t>出版社：北京:华夏出版社,1999.05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医学救护与防残 评论地址：https://www.jiaokey.com/book/detail/11481885.html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