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偏瘫的预防及早期康复</w:t>
      </w:r>
    </w:p>
    <w:p>
      <w:r>
        <w:rPr>
          <w:rFonts w:ascii="宋体" w:hAnsi="宋体" w:eastAsia="宋体"/>
          <w:sz w:val="24"/>
        </w:rPr>
        <w:t>王瑞华编著；中国残疾人联合会编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偏瘫的预防及早期康复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王瑞华编著；中国残疾人联合会编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本书出售、求购地址：https://www.jiaokey.com/book/detail/11481884.html</w:t>
      </w:r>
    </w:p>
    <w:p>
      <w:r>
        <w:t>更多相关图书推荐：https://www.jiaokey.com</w:t>
      </w:r>
    </w:p>
    <w:p>
      <w:r>
        <w:t>王瑞华编著；中国残疾人联合会编 其他作品：https://www.jiaokey.com/tag/王瑞华编著；中国残疾人联合会编.html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关键词搜索：https://www.jiaokey.com/tag/偏瘫的预防及早期康复.html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