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财政学经典教材习题详解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财政学经典教材习题详解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财政学-高等学校-解题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本书出售、求购地址：https://www.jiaokey.com/book/detail/11481872.html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关键词搜索：https://www.jiaokey.com/tag/财政学-高等学校-解题.html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