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石油效应：能源危机来临，该如何投资、如何选股？</w:t>
      </w:r>
    </w:p>
    <w:p>
      <w:r>
        <w:rPr>
          <w:rFonts w:ascii="宋体" w:hAnsi="宋体" w:eastAsia="宋体"/>
          <w:sz w:val="24"/>
        </w:rPr>
        <w:t>史帝芬·李柏 唐娜·李柏（Stephen leeb &amp; Donna Leeb）著；李隆生译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石油效应：能源危机来临，该如何投资、如何选股？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史帝芬·李柏 唐娜·李柏（Stephen leeb &amp; Donna Leeb）著；李隆生译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本书出售、求购地址：https://www.jiaokey.com/book/detail/11481871.html</w:t>
      </w:r>
    </w:p>
    <w:p>
      <w:r>
        <w:t>更多相关图书推荐：https://www.jiaokey.com</w:t>
      </w:r>
    </w:p>
    <w:p>
      <w:r>
        <w:t>史帝芬·李柏 唐娜·李柏（Stephen leeb &amp; Donna Leeb）著；李隆生译 其他作品：https://www.jiaokey.com/tag/史帝芬·李柏 唐娜·李柏（Stephen leeb &amp; Donna Leeb）著；李隆生译.html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关键词搜索：https://www.jiaokey.com/tag/石油效应：能源危机来临，该如何投资、如何选股？.html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