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书名：做最好的父母  最能启发中国父母的四十条西方家教观</w:t>
      </w:r>
    </w:p>
    <w:p>
      <w:r>
        <w:t>作者：刘超平编著</w:t>
      </w:r>
    </w:p>
    <w:p>
      <w:r>
        <w:t>出版社：北京：东方出版社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做最好的父母  最能启发中国父母的四十条西方家教观 评论地址：https://www.jiaokey.com/book/detail/11481753.html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