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做人要争气  正确的态度会带来正确的行动</w:t>
      </w:r>
    </w:p>
    <w:p>
      <w:r>
        <w:rPr>
          <w:rFonts w:ascii="宋体" w:hAnsi="宋体" w:eastAsia="宋体"/>
          <w:sz w:val="24"/>
        </w:rPr>
        <w:t>李晶华编著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做人要争气  正确的态度会带来正确的行动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本书出售、求购地址：https://www.jiaokey.com/book/detail/11481752.html</w:t>
      </w:r>
    </w:p>
    <w:p>
      <w:r>
        <w:t>更多相关图书推荐：https://www.jiaokey.com</w:t>
      </w:r>
    </w:p>
    <w:p>
      <w:r>
        <w:t>李晶华编著 其他作品：https://www.jiaokey.com/tag/李晶华编著.html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关键词搜索：https://www.jiaokey.com/tag/做人要争气  正确的态度会带来正确的行动.html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