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最新派武侠小说  3  笑傲七顽皮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最新派武侠小说  3  笑傲七顽皮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本书出售、求购地址：https://www.jiaokey.com/book/detail/11481724.html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关键词搜索：https://www.jiaokey.com/tag/最新派武侠小说  3  笑傲七顽皮.html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