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走在涨跌前面  《大众证券》主编心声</w:t>
      </w:r>
    </w:p>
    <w:p>
      <w:r>
        <w:rPr>
          <w:rFonts w:ascii="宋体" w:hAnsi="宋体" w:eastAsia="宋体"/>
          <w:sz w:val="24"/>
        </w:rPr>
        <w:t>胡安强著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1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走在涨跌前面  《大众证券》主编心声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股票=证券交易-研究-中国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本书出售、求购地址：https://www.jiaokey.com/book/detail/11481704.html</w:t>
      </w:r>
    </w:p>
    <w:p>
      <w:r>
        <w:t>更多相关图书推荐：https://www.jiaokey.com</w:t>
      </w:r>
    </w:p>
    <w:p>
      <w:r>
        <w:t>胡安强著 其他作品：https://www.jiaokey.com/tag/胡安强著.html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关键词搜索：https://www.jiaokey.com/tag/股票=证券交易-研究-中国.html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