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书名：猪传染病</w:t>
      </w:r>
    </w:p>
    <w:p>
      <w:r>
        <w:t>作者：（美）邓尼（H.W.Dunne），（美）列曼（A.D.Leman）主编；陈可毅译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总页数：535</w:t>
      </w:r>
    </w:p>
    <w:p>
      <w:r>
        <w:t>更多请访问教客网: www.jiaokey.com</w:t>
      </w:r>
    </w:p>
    <w:p>
      <w:r>
        <w:t>猪传染病 评论地址：https://www.jiaokey.com/book/detail/11481665.html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