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中央人民政府高等教育部推荐高等学校教材试用本  植物学  第2分册</w:t>
      </w:r>
    </w:p>
    <w:p>
      <w:r>
        <w:rPr>
          <w:rFonts w:ascii="宋体" w:hAnsi="宋体" w:eastAsia="宋体"/>
          <w:sz w:val="24"/>
        </w:rPr>
        <w:t>П.А.金杰里，Л.В.库德里亚绍夫著；傅子祯译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中央人民政府高等教育部推荐高等学校教材试用本  植物学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П.А.金杰里，Л.В.库德里亚绍夫著；傅子祯译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本书出售、求购地址：https://www.jiaokey.com/book/detail/11481642.html</w:t>
      </w:r>
    </w:p>
    <w:p>
      <w:r>
        <w:t>更多相关图书推荐：https://www.jiaokey.com</w:t>
      </w:r>
    </w:p>
    <w:p>
      <w:r>
        <w:t>П.А.金杰里，Л.В.库德里亚绍夫著；傅子祯译 其他作品：https://www.jiaokey.com/tag/П.А.金杰里，Л.В.库德里亚绍夫著；傅子祯译.html</w:t>
      </w:r>
    </w:p>
    <w:p>
      <w:r>
        <w:t>上海：中华书局 出版图书：https://www.jiaokey.com/tag/上海：中华书局.html</w:t>
      </w:r>
    </w:p>
    <w:p>
      <w:r>
        <w:t>关键词搜索：https://www.jiaokey.com/tag/中央人民政府高等教育部推荐高等学校教材试用本  植物学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