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书名：中兽医色脉诊断</w:t>
      </w:r>
    </w:p>
    <w:p>
      <w:r>
        <w:t>作者：邹介正编著</w:t>
      </w:r>
    </w:p>
    <w:p>
      <w:r>
        <w:t>出版社：北京：农业出版社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中兽医色脉诊断 评论地址：https://www.jiaokey.com/book/detail/11481605.html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