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书名：中美大豆科学讨论会论文集</w:t>
      </w:r>
    </w:p>
    <w:p>
      <w:r>
        <w:t>作者：Bonnie J. Irwin James B. Sinclair 王金陵英文版编辑；张戡 宛懋蔚 金新民中文版编辑</w:t>
      </w:r>
    </w:p>
    <w:p>
      <w:r>
        <w:t>出版社：中国大豆科技情报交流中心</w:t>
      </w:r>
    </w:p>
    <w:p>
      <w:r>
        <w:t>出版日期：1983</w:t>
      </w:r>
    </w:p>
    <w:p>
      <w:r>
        <w:t>总页数：208</w:t>
      </w:r>
    </w:p>
    <w:p>
      <w:r>
        <w:t>更多请访问教客网: www.jiaokey.com</w:t>
      </w:r>
    </w:p>
    <w:p>
      <w:r>
        <w:t>中美大豆科学讨论会论文集 评论地址：https://www.jiaokey.com/book/detail/11481597.html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