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书名：英语中级口译资格证书考试  中级听力辅导教程  第3版</w:t>
      </w:r>
    </w:p>
    <w:p>
      <w:r>
        <w:t>作者：杨永平总主编；江萍主编；徐德明副主编；虞正亭，周萍莉，夏玲娟编</w:t>
      </w:r>
    </w:p>
    <w:p>
      <w:r>
        <w:t>出版社：上海：上海交通大学出版社</w:t>
      </w:r>
    </w:p>
    <w:p>
      <w:r>
        <w:t>出版日期：2003.08</w:t>
      </w:r>
    </w:p>
    <w:p>
      <w:r>
        <w:t>总页数：337</w:t>
      </w:r>
    </w:p>
    <w:p>
      <w:r>
        <w:t>更多请访问教客网: www.jiaokey.com</w:t>
      </w:r>
    </w:p>
    <w:p>
      <w:r>
        <w:t>英语中级口译资格证书考试  中级听力辅导教程  第3版 评论地址：https://www.jiaokey.com/book/detail/11481595.html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