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中华五千年诗文名篇  下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中华五千年诗文名篇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本书出售、求购地址：https://www.jiaokey.com/book/detail/11481588.html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关键词搜索：https://www.jiaokey.com/tag/中华五千年诗文名篇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