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书名：中国情爱旅游金卡  行走在以往的爱情故事里</w:t>
      </w:r>
    </w:p>
    <w:p>
      <w:r>
        <w:t>作者:雨蔚著</w:t>
      </w:r>
    </w:p>
    <w:p>
      <w:r>
        <w:t>出版社:长沙:湖南地图出版社,2005.07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中国情爱旅游金卡  行走在以往的爱情故事里评论地址：https://www.jiaokey.com/book/detail/11481440.html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