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中国农业专利精选100项</w:t>
      </w:r>
    </w:p>
    <w:p>
      <w:r>
        <w:rPr>
          <w:rFonts w:ascii="宋体" w:hAnsi="宋体" w:eastAsia="宋体"/>
          <w:sz w:val="24"/>
        </w:rPr>
        <w:t>平继明主编；李沧海等编写；农业部科学技术与质量标准司，农业部科技与专利开发服务中心编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中国农业专利精选100项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平继明主编；李沧海等编写；农业部科学技术与质量标准司，农业部科技与专利开发服务中心编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本书出售、求购地址：https://www.jiaokey.com/book/detail/11481432.html</w:t>
      </w:r>
    </w:p>
    <w:p>
      <w:r>
        <w:t>更多相关图书推荐：https://www.jiaokey.com</w:t>
      </w:r>
    </w:p>
    <w:p>
      <w:r>
        <w:t>平继明主编；李沧海等编写；农业部科学技术与质量标准司，农业部科技与专利开发服务中心编 其他作品：https://www.jiaokey.com/tag/平继明主编；李沧海等编写；农业部科学技术与质量标准司，农业部科技与专利开发服务中心编.html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关键词搜索：https://www.jiaokey.com/tag/中国农业专利精选100项.html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