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中国农学遗产选集  甲类  第一种  稻  下编</w:t>
      </w:r>
    </w:p>
    <w:p>
      <w:r>
        <w:rPr>
          <w:rFonts w:ascii="宋体" w:hAnsi="宋体" w:eastAsia="宋体"/>
          <w:sz w:val="24"/>
        </w:rPr>
        <w:t>中国农业遗产研究室编辑；王达等编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中国农学遗产选集  甲类  第一种  稻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中国农业遗产研究室编辑；王达等编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本书出售、求购地址：https://www.jiaokey.com/book/detail/11481423.html</w:t>
      </w:r>
    </w:p>
    <w:p>
      <w:r>
        <w:t>更多相关图书推荐：https://www.jiaokey.com</w:t>
      </w:r>
    </w:p>
    <w:p>
      <w:r>
        <w:t>中国农业遗产研究室编辑；王达等编 其他作品：https://www.jiaokey.com/tag/中国农业遗产研究室编辑；王达等编.html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关键词搜索：https://www.jiaokey.com/tag/中国农学遗产选集  甲类  第一种  稻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