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书名：中国农村致富技术函授大学安徽省校农民技术员培训教材  小麦新品种及其丰产栽培技术</w:t>
      </w:r>
    </w:p>
    <w:p>
      <w:r>
        <w:t>作者：胡承霖，范菜喜编</w:t>
      </w:r>
    </w:p>
    <w:p>
      <w:r>
        <w:t>出版社：上海：上海科学普及出版社</w:t>
      </w:r>
    </w:p>
    <w:p>
      <w:r>
        <w:t>出版日期：1992.06</w:t>
      </w:r>
    </w:p>
    <w:p>
      <w:r>
        <w:t>总页数：135</w:t>
      </w:r>
    </w:p>
    <w:p>
      <w:r>
        <w:t>更多请访问教客网: www.jiaokey.com</w:t>
      </w:r>
    </w:p>
    <w:p>
      <w:r>
        <w:t>中国农村致富技术函授大学安徽省校农民技术员培训教材  小麦新品种及其丰产栽培技术 评论地址：https://www.jiaokey.com/book/detail/11481419.html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