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书名：黑白彩色电视机原理与维修  附故障分析80例</w:t>
      </w:r>
    </w:p>
    <w:p>
      <w:r>
        <w:t>作者：农业部教育司主编；郑勤生编著</w:t>
      </w:r>
    </w:p>
    <w:p>
      <w:r>
        <w:t>出版社：北京：农业出版社</w:t>
      </w:r>
    </w:p>
    <w:p>
      <w:r>
        <w:t>出版日期：1993.05</w:t>
      </w:r>
    </w:p>
    <w:p>
      <w:r>
        <w:t>总页数：450</w:t>
      </w:r>
    </w:p>
    <w:p>
      <w:r>
        <w:t>更多请访问教客网: www.jiaokey.com</w:t>
      </w:r>
    </w:p>
    <w:p>
      <w:r>
        <w:t>黑白彩色电视机原理与维修  附故障分析80例 评论地址：https://www.jiaokey.com/book/detail/11481219.html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