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书名：真菌学讲义</w:t>
      </w:r>
    </w:p>
    <w:p>
      <w:r>
        <w:t>作者：吴治身编</w:t>
      </w:r>
    </w:p>
    <w:p>
      <w:r>
        <w:t>出版社：华东师范大学生物系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真菌学讲义 评论地址：https://www.jiaokey.com/book/detail/11481200.html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