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书名：真菌分类学大纲</w:t>
      </w:r>
    </w:p>
    <w:p>
      <w:r>
        <w:t>作者：余永年，中国科学微生物研究所</w:t>
      </w:r>
    </w:p>
    <w:p>
      <w:r>
        <w:t>出版社：云南农业大学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真菌分类学大纲 评论地址：https://www.jiaokey.com/book/detail/11481199.html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