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书名：真爱家庭  世界上10个国家的家庭故事</w:t>
      </w:r>
    </w:p>
    <w:p>
      <w:r>
        <w:t>作者：梦湄撰稿；北京大陆桥文化传媒编译</w:t>
      </w:r>
    </w:p>
    <w:p>
      <w:r>
        <w:t>出版社：北京：中国发展出版社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真爱家庭  世界上10个国家的家庭故事 评论地址：https://www.jiaokey.com/book/detail/11481197.html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