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书名：云南农作物病虫害预测预报论文集</w:t>
      </w:r>
    </w:p>
    <w:p>
      <w:r>
        <w:t>作者：周汇主编；云南省农业科学院植物保护研究所编</w:t>
      </w:r>
    </w:p>
    <w:p>
      <w:r>
        <w:t>出版社：云南科技出版社；云南出版集团公司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云南农作物病虫害预测预报论文集 评论地址：https://www.jiaokey.com/book/detail/11481089.html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