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育种手册  2  育种技术</w:t>
      </w:r>
    </w:p>
    <w:p>
      <w:r>
        <w:rPr>
          <w:rFonts w:ascii="宋体" w:hAnsi="宋体" w:eastAsia="宋体"/>
          <w:sz w:val="24"/>
        </w:rPr>
        <w:t>（日）松尾孝徎监修；葛扣麟译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育种手册  2  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（日）松尾孝徎监修；葛扣麟译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本书出售、求购地址：https://www.jiaokey.com/book/detail/11481073.html</w:t>
      </w:r>
    </w:p>
    <w:p>
      <w:r>
        <w:t>更多相关图书推荐：https://www.jiaokey.com</w:t>
      </w:r>
    </w:p>
    <w:p>
      <w:r>
        <w:t>（日）松尾孝徎监修；葛扣麟译 其他作品：https://www.jiaokey.com/tag/（日）松尾孝徎监修；葛扣麟译.html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关键词搜索：https://www.jiaokey.com/tag/育种手册  2  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