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书名：英语专业四级助考点津</w:t>
      </w:r>
    </w:p>
    <w:p>
      <w:r>
        <w:t>作者：吴云娣主编；陈满生，黄爱娟，李佳，罗淑兰，赵蕾编</w:t>
      </w:r>
    </w:p>
    <w:p>
      <w:r>
        <w:t>出版社：上海：上海交通大学出版社</w:t>
      </w:r>
    </w:p>
    <w:p>
      <w:r>
        <w:t>出版日期：2005.03</w:t>
      </w:r>
    </w:p>
    <w:p>
      <w:r>
        <w:t>总页数：279</w:t>
      </w:r>
    </w:p>
    <w:p>
      <w:r>
        <w:t>更多请访问教客网: www.jiaokey.com</w:t>
      </w:r>
    </w:p>
    <w:p>
      <w:r>
        <w:t>英语专业四级助考点津 评论地址：https://www.jiaokey.com/book/detail/11481005.html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