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书名：英语专业四级真题解析  第4版</w:t>
      </w:r>
    </w:p>
    <w:p>
      <w:r>
        <w:t>作者：郝飞雪，赵宏宇主编；乔一鸣，闫虹副主编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英语专业四级真题解析  第4版 评论地址：https://www.jiaokey.com/book/detail/11481004.html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