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英语阅读全解  高中卷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英语阅读全解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本书出售、求购地址：https://www.jiaokey.com/book/detail/11480998.html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阅读教学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