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书名：英语听力通  大学四级</w:t>
      </w:r>
    </w:p>
    <w:p>
      <w:r>
        <w:t>作者：黄川，胡安琳主编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英语听力通  大学四级 评论地址：https://www.jiaokey.com/book/detail/11480994.html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