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英语近义词语辨析与演练  高中卷  修订版</w:t>
      </w:r>
    </w:p>
    <w:p>
      <w:r>
        <w:rPr>
          <w:rFonts w:ascii="宋体" w:hAnsi="宋体" w:eastAsia="宋体"/>
          <w:sz w:val="24"/>
        </w:rPr>
        <w:t>尹福昌主编；王萍，曹怡，肖颖，陈倩茹，许曼华编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0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英语近义词语辨析与演练  高中卷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尹福昌主编；王萍，曹怡，肖颖，陈倩茹，许曼华编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同义词 学科: 高中) 英语 同义词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本书出售、求购地址：https://www.jiaokey.com/book/detail/11480986.html</w:t>
      </w:r>
    </w:p>
    <w:p>
      <w:r>
        <w:t>更多相关图书推荐：https://www.jiaokey.com</w:t>
      </w:r>
    </w:p>
    <w:p>
      <w:r>
        <w:t>尹福昌主编；王萍，曹怡，肖颖，陈倩茹，许曼华编 其他作品：https://www.jiaokey.com/tag/尹福昌主编；王萍，曹怡，肖颖，陈倩茹，许曼华编.html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关键词搜索：https://www.jiaokey.com/tag/英语(学科: 同义词 学科: 高中) 英语 同义词.html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